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takes place when a behaviour is followed by an event and it increases the probability of the behaviour being repeated?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demand characteristics a threat to in Bandura's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dependent variable in both of Bastian's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word for an extreme fear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conditioning did Pavlov research? (use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conducted the study with the Bobo doll?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process of modifying behaviour by reinforcing successive approximations to a desired behaviour?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third stage of social learning?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the person who demonstrates a behaviour in the SLT?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Pavlov call the link made in the brain between a UCS and an NS just before the UCS?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learning is classical conditioning the simplest form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NS in Watson and Rayner's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takes place when an event follows behaviour and will decrease the probability that the behaviour will be repeated?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test did you use for your learning practical?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term for a study in which ppts do not know they are being observed?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for the treatment that exposes a patient to their fear abruptly and could be used by airline companies to treat for of flying in travellers?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Psychology</dc:title>
  <dcterms:created xsi:type="dcterms:W3CDTF">2021-10-11T10:54:04Z</dcterms:created>
  <dcterms:modified xsi:type="dcterms:W3CDTF">2021-10-11T10:54:04Z</dcterms:modified>
</cp:coreProperties>
</file>