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“Is stealing worth the risk of going to jail?”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Rules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“The girl screaming.” VS. “The girl.”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Event= Action A or Action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Broad topic leads to subtopics leads to narrower topics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Psychology</dc:title>
  <dcterms:created xsi:type="dcterms:W3CDTF">2021-10-11T10:54:10Z</dcterms:created>
  <dcterms:modified xsi:type="dcterms:W3CDTF">2021-10-11T10:54:10Z</dcterms:modified>
</cp:coreProperties>
</file>