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SAP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Batch    </w:t>
      </w:r>
      <w:r>
        <w:t xml:space="preserve">   Bin    </w:t>
      </w:r>
      <w:r>
        <w:t xml:space="preserve">   EWM    </w:t>
      </w:r>
      <w:r>
        <w:t xml:space="preserve">   Handling Unit    </w:t>
      </w:r>
      <w:r>
        <w:t xml:space="preserve">   Inbound Delivery    </w:t>
      </w:r>
      <w:r>
        <w:t xml:space="preserve">   Outbound Delivery ORder    </w:t>
      </w:r>
      <w:r>
        <w:t xml:space="preserve">   Post Goods Issue    </w:t>
      </w:r>
      <w:r>
        <w:t xml:space="preserve">   Post Goods Receipt    </w:t>
      </w:r>
      <w:r>
        <w:t xml:space="preserve">   Posting Change    </w:t>
      </w:r>
      <w:r>
        <w:t xml:space="preserve">   Stock Transport Order    </w:t>
      </w:r>
      <w:r>
        <w:t xml:space="preserve">   Transportation Unit    </w:t>
      </w:r>
      <w:r>
        <w:t xml:space="preserve">   Warehouse Order    </w:t>
      </w:r>
      <w:r>
        <w:t xml:space="preserve">   Warehouse Task    </w:t>
      </w:r>
      <w:r>
        <w:t xml:space="preserve">   Work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SAP</dc:title>
  <dcterms:created xsi:type="dcterms:W3CDTF">2021-10-11T10:52:30Z</dcterms:created>
  <dcterms:modified xsi:type="dcterms:W3CDTF">2021-10-11T10:52:30Z</dcterms:modified>
</cp:coreProperties>
</file>