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Self-Love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negligence    </w:t>
      </w:r>
      <w:r>
        <w:t xml:space="preserve">   shame    </w:t>
      </w:r>
      <w:r>
        <w:t xml:space="preserve">   sadness    </w:t>
      </w:r>
      <w:r>
        <w:t xml:space="preserve">   insecurity    </w:t>
      </w:r>
      <w:r>
        <w:t xml:space="preserve">   hopelessness    </w:t>
      </w:r>
      <w:r>
        <w:t xml:space="preserve">   depression    </w:t>
      </w:r>
      <w:r>
        <w:t xml:space="preserve">   defensiveness    </w:t>
      </w:r>
      <w:r>
        <w:t xml:space="preserve">   carelessness    </w:t>
      </w:r>
      <w:r>
        <w:t xml:space="preserve">   anxiety    </w:t>
      </w:r>
      <w:r>
        <w:t xml:space="preserve">   passion    </w:t>
      </w:r>
      <w:r>
        <w:t xml:space="preserve">   Motivation    </w:t>
      </w:r>
      <w:r>
        <w:t xml:space="preserve">   love    </w:t>
      </w:r>
      <w:r>
        <w:t xml:space="preserve">   inspiration    </w:t>
      </w:r>
      <w:r>
        <w:t xml:space="preserve">   happiness    </w:t>
      </w:r>
      <w:r>
        <w:t xml:space="preserve">   encouragement    </w:t>
      </w:r>
      <w:r>
        <w:t xml:space="preserve">   empowerment    </w:t>
      </w:r>
      <w:r>
        <w:t xml:space="preserve">   confidence    </w:t>
      </w:r>
      <w:r>
        <w:t xml:space="preserve">   Belonging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Self-Love</dc:title>
  <dcterms:created xsi:type="dcterms:W3CDTF">2021-10-11T10:53:59Z</dcterms:created>
  <dcterms:modified xsi:type="dcterms:W3CDTF">2021-10-11T10:53:59Z</dcterms:modified>
</cp:coreProperties>
</file>