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Respect the commmunity    </w:t>
      </w:r>
      <w:r>
        <w:t xml:space="preserve">   Follow the dress code    </w:t>
      </w:r>
      <w:r>
        <w:t xml:space="preserve">   Respect staff and peers    </w:t>
      </w:r>
      <w:r>
        <w:t xml:space="preserve">   Do not swear    </w:t>
      </w:r>
      <w:r>
        <w:t xml:space="preserve">   Follow expectations    </w:t>
      </w:r>
      <w:r>
        <w:t xml:space="preserve">   Don't fool around in class    </w:t>
      </w:r>
      <w:r>
        <w:t xml:space="preserve">   Stay on task    </w:t>
      </w:r>
      <w:r>
        <w:t xml:space="preserve">   No cell phones in class    </w:t>
      </w:r>
      <w:r>
        <w:t xml:space="preserve">   Hand in all assignments    </w:t>
      </w:r>
      <w:r>
        <w:t xml:space="preserve">   Come prepared to class    </w:t>
      </w:r>
      <w:r>
        <w:t xml:space="preserve">   Be on time    </w:t>
      </w:r>
      <w:r>
        <w:t xml:space="preserve">   Arrive on time    </w:t>
      </w:r>
      <w:r>
        <w:t xml:space="preserve">   Respectful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Skills</dc:title>
  <dcterms:created xsi:type="dcterms:W3CDTF">2021-10-11T10:52:38Z</dcterms:created>
  <dcterms:modified xsi:type="dcterms:W3CDTF">2021-10-11T10:52:38Z</dcterms:modified>
</cp:coreProperties>
</file>