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time management    </w:t>
      </w:r>
      <w:r>
        <w:t xml:space="preserve">   notetaking    </w:t>
      </w:r>
      <w:r>
        <w:t xml:space="preserve">   focus    </w:t>
      </w:r>
      <w:r>
        <w:t xml:space="preserve">   concentrate    </w:t>
      </w:r>
      <w:r>
        <w:t xml:space="preserve">   listen    </w:t>
      </w:r>
      <w:r>
        <w:t xml:space="preserve">   diligent    </w:t>
      </w:r>
      <w:r>
        <w:t xml:space="preserve">   appearance    </w:t>
      </w:r>
      <w:r>
        <w:t xml:space="preserve">   accurate    </w:t>
      </w:r>
      <w:r>
        <w:t xml:space="preserve">   adaptable    </w:t>
      </w:r>
      <w:r>
        <w:t xml:space="preserve">   cooperative    </w:t>
      </w:r>
      <w:r>
        <w:t xml:space="preserve">   coachable    </w:t>
      </w:r>
      <w:r>
        <w:t xml:space="preserve">   productive    </w:t>
      </w:r>
      <w:r>
        <w:t xml:space="preserve">   attendance    </w:t>
      </w:r>
      <w:r>
        <w:t xml:space="preserve">   initiative    </w:t>
      </w:r>
      <w:r>
        <w:t xml:space="preserve">   hardworker    </w:t>
      </w:r>
      <w:r>
        <w:t xml:space="preserve">   responsible    </w:t>
      </w:r>
      <w:r>
        <w:t xml:space="preserve">   punctual    </w:t>
      </w:r>
      <w:r>
        <w:t xml:space="preserve">   study    </w:t>
      </w:r>
      <w:r>
        <w:t xml:space="preserve">   prepared    </w:t>
      </w:r>
      <w:r>
        <w:t xml:space="preserve">   organization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Strategies</dc:title>
  <dcterms:created xsi:type="dcterms:W3CDTF">2021-10-11T10:52:47Z</dcterms:created>
  <dcterms:modified xsi:type="dcterms:W3CDTF">2021-10-11T10:52:47Z</dcterms:modified>
</cp:coreProperties>
</file>