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Strategies for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used to help us remember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Strategy used to get back in your book when you get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what you are thinking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resume the main idea and important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visuals to put your ideas in an organized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Clues that readers use to find the meaning of unknown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strategy used to identify important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sentence which explains what a paragraph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used to identify important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charts, colors and other visuals to organize ideas and other information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Strategies for students</dc:title>
  <dcterms:created xsi:type="dcterms:W3CDTF">2021-10-11T10:53:42Z</dcterms:created>
  <dcterms:modified xsi:type="dcterms:W3CDTF">2021-10-11T10:53:42Z</dcterms:modified>
</cp:coreProperties>
</file>