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Likes to talk    </w:t>
      </w:r>
      <w:r>
        <w:t xml:space="preserve">   Reflective    </w:t>
      </w:r>
      <w:r>
        <w:t xml:space="preserve">   Self aware    </w:t>
      </w:r>
      <w:r>
        <w:t xml:space="preserve">   Working alone    </w:t>
      </w:r>
      <w:r>
        <w:t xml:space="preserve">   nature and the environment    </w:t>
      </w:r>
      <w:r>
        <w:t xml:space="preserve">   Likes outside    </w:t>
      </w:r>
      <w:r>
        <w:t xml:space="preserve">   Intra-within    </w:t>
      </w:r>
      <w:r>
        <w:t xml:space="preserve">   Personal-Self    </w:t>
      </w:r>
      <w:r>
        <w:t xml:space="preserve">   Music    </w:t>
      </w:r>
      <w:r>
        <w:t xml:space="preserve">   Melody    </w:t>
      </w:r>
      <w:r>
        <w:t xml:space="preserve">   Collaborative groups    </w:t>
      </w:r>
      <w:r>
        <w:t xml:space="preserve">   Sharing with others    </w:t>
      </w:r>
      <w:r>
        <w:t xml:space="preserve">   Teaching others    </w:t>
      </w:r>
      <w:r>
        <w:t xml:space="preserve">   keeping time    </w:t>
      </w:r>
      <w:r>
        <w:t xml:space="preserve">   noticing pitch    </w:t>
      </w:r>
      <w:r>
        <w:t xml:space="preserve">   melodies    </w:t>
      </w:r>
      <w:r>
        <w:t xml:space="preserve">   Photography    </w:t>
      </w:r>
      <w:r>
        <w:t xml:space="preserve">   Pitch    </w:t>
      </w:r>
      <w:r>
        <w:t xml:space="preserve">   tone    </w:t>
      </w:r>
      <w:r>
        <w:t xml:space="preserve">   Patterns    </w:t>
      </w:r>
      <w:r>
        <w:t xml:space="preserve">   Naturalistic    </w:t>
      </w:r>
      <w:r>
        <w:t xml:space="preserve">   Intrapersonal    </w:t>
      </w:r>
      <w:r>
        <w:t xml:space="preserve">   Interpersonal    </w:t>
      </w:r>
      <w:r>
        <w:t xml:space="preserve">   Musical / Rhythmic    </w:t>
      </w:r>
      <w:r>
        <w:t xml:space="preserve">   Visual/Spatial    </w:t>
      </w:r>
      <w:r>
        <w:t xml:space="preserve">   bodily/ Kinesthetic    </w:t>
      </w:r>
      <w:r>
        <w:t xml:space="preserve">   Logical / Mathematical    </w:t>
      </w:r>
      <w:r>
        <w:t xml:space="preserve">   Verbal Linguistic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Styles</dc:title>
  <dcterms:created xsi:type="dcterms:W3CDTF">2021-10-11T10:53:39Z</dcterms:created>
  <dcterms:modified xsi:type="dcterms:W3CDTF">2021-10-11T10:53:39Z</dcterms:modified>
</cp:coreProperties>
</file>