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Reading    </w:t>
      </w:r>
      <w:r>
        <w:t xml:space="preserve">   Internet    </w:t>
      </w:r>
      <w:r>
        <w:t xml:space="preserve">   Write    </w:t>
      </w:r>
      <w:r>
        <w:t xml:space="preserve">   Physical    </w:t>
      </w:r>
      <w:r>
        <w:t xml:space="preserve">   Information    </w:t>
      </w:r>
      <w:r>
        <w:t xml:space="preserve">   Visual    </w:t>
      </w:r>
      <w:r>
        <w:t xml:space="preserve">   Musical    </w:t>
      </w:r>
      <w:r>
        <w:t xml:space="preserve">   Individual    </w:t>
      </w:r>
      <w:r>
        <w:t xml:space="preserve">   Understanding    </w:t>
      </w:r>
      <w:r>
        <w:t xml:space="preserve">   Listening    </w:t>
      </w:r>
      <w:r>
        <w:t xml:space="preserve">   Aural    </w:t>
      </w:r>
      <w:r>
        <w:t xml:space="preserve">   Style    </w:t>
      </w:r>
      <w:r>
        <w:t xml:space="preserve">   Learner    </w:t>
      </w:r>
      <w:r>
        <w:t xml:space="preserve">   Attributes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</dc:title>
  <dcterms:created xsi:type="dcterms:W3CDTF">2022-01-06T03:29:32Z</dcterms:created>
  <dcterms:modified xsi:type="dcterms:W3CDTF">2022-01-06T03:29:32Z</dcterms:modified>
</cp:coreProperties>
</file>