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Target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asia    </w:t>
      </w:r>
      <w:r>
        <w:t xml:space="preserve">   britain    </w:t>
      </w:r>
      <w:r>
        <w:t xml:space="preserve">   colonizing powers    </w:t>
      </w:r>
      <w:r>
        <w:t xml:space="preserve">   competition    </w:t>
      </w:r>
      <w:r>
        <w:t xml:space="preserve">   france    </w:t>
      </w:r>
      <w:r>
        <w:t xml:space="preserve">   gold    </w:t>
      </w:r>
      <w:r>
        <w:t xml:space="preserve">   netherlands    </w:t>
      </w:r>
      <w:r>
        <w:t xml:space="preserve">   north america     </w:t>
      </w:r>
      <w:r>
        <w:t xml:space="preserve">   resources     </w:t>
      </w:r>
      <w:r>
        <w:t xml:space="preserve">   riches    </w:t>
      </w:r>
      <w:r>
        <w:t xml:space="preserve">   silver    </w:t>
      </w:r>
      <w:r>
        <w:t xml:space="preserve">   spain    </w:t>
      </w:r>
      <w:r>
        <w:t xml:space="preserve">   territory    </w:t>
      </w:r>
      <w:r>
        <w:t xml:space="preserve">   timber    </w:t>
      </w:r>
      <w:r>
        <w:t xml:space="preserve">   treasure fleets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Target #2</dc:title>
  <dcterms:created xsi:type="dcterms:W3CDTF">2021-10-11T10:53:39Z</dcterms:created>
  <dcterms:modified xsi:type="dcterms:W3CDTF">2021-10-11T10:53:39Z</dcterms:modified>
</cp:coreProperties>
</file>