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able you are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Bandura’s collegue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Rewards and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learning (imitation)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interaction that happens with the person observing, their behavior, and the environment the behavior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thought that what was unable to be seen ment it could not be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Albert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Cognitive Thoery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an effect on learning theories even though his behaviorism was not considered a theory of personality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Theories</dc:title>
  <dcterms:created xsi:type="dcterms:W3CDTF">2021-10-11T10:54:43Z</dcterms:created>
  <dcterms:modified xsi:type="dcterms:W3CDTF">2021-10-11T10:54:43Z</dcterms:modified>
</cp:coreProperties>
</file>