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an individual displays a certain social behaviour in front of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conditioning that involves a neutral stimulus and unconditioned stimulus?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therapy used to reduce phobic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baby's name in Watson et al's study was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Pavlov pair with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most popular work involving operant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practical, what test was carried out on the results?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is fined,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pain is used for naughty children,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KQ, what has made users more body - conscious?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Pavlov used what animal in his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response believed to be extinct appears again,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CS is without the UCS for a time, what may happen to the CR?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practical, who engaged in conversation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reinforcer is given after a specified no. of behaviors,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Watson and Rayner wanted to mainly acquire what response through classical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Learning Practical, who thanked the cafe assistant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believed to be the link to anorexia?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Theories</dc:title>
  <dcterms:created xsi:type="dcterms:W3CDTF">2021-10-11T10:55:09Z</dcterms:created>
  <dcterms:modified xsi:type="dcterms:W3CDTF">2021-10-11T10:55:09Z</dcterms:modified>
</cp:coreProperties>
</file>