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Theories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Online learning    </w:t>
      </w:r>
      <w:r>
        <w:t xml:space="preserve">   PBL    </w:t>
      </w:r>
      <w:r>
        <w:t xml:space="preserve">   Online Learning    </w:t>
      </w:r>
      <w:r>
        <w:t xml:space="preserve">   Technology    </w:t>
      </w:r>
      <w:r>
        <w:t xml:space="preserve">   Emotional Intelligence    </w:t>
      </w:r>
      <w:r>
        <w:t xml:space="preserve">   Gifted/ talented students    </w:t>
      </w:r>
      <w:r>
        <w:t xml:space="preserve">   Learning Styles    </w:t>
      </w:r>
      <w:r>
        <w:t xml:space="preserve">   Language development    </w:t>
      </w:r>
      <w:r>
        <w:t xml:space="preserve">   R/L brain theory    </w:t>
      </w:r>
      <w:r>
        <w:t xml:space="preserve">   Blooms taxonomy    </w:t>
      </w:r>
      <w:r>
        <w:t xml:space="preserve">   Maslow    </w:t>
      </w:r>
      <w:r>
        <w:t xml:space="preserve">   Reggio Emilia Schools    </w:t>
      </w:r>
      <w:r>
        <w:t xml:space="preserve">   Montessori    </w:t>
      </w:r>
      <w:r>
        <w:t xml:space="preserve">   Gardner    </w:t>
      </w:r>
      <w:r>
        <w:t xml:space="preserve">   Multiple intelligences    </w:t>
      </w:r>
      <w:r>
        <w:t xml:space="preserve">   Bandura    </w:t>
      </w:r>
      <w:r>
        <w:t xml:space="preserve">   Social Learning theory    </w:t>
      </w:r>
      <w:r>
        <w:t xml:space="preserve">   Vygotsky    </w:t>
      </w:r>
      <w:r>
        <w:t xml:space="preserve">   DeBono    </w:t>
      </w:r>
      <w:r>
        <w:t xml:space="preserve">   Erikson    </w:t>
      </w:r>
      <w:r>
        <w:t xml:space="preserve">   Watson    </w:t>
      </w:r>
      <w:r>
        <w:t xml:space="preserve">   Thorndike    </w:t>
      </w:r>
      <w:r>
        <w:t xml:space="preserve">   Skinner    </w:t>
      </w:r>
      <w:r>
        <w:t xml:space="preserve">   Locke    </w:t>
      </w:r>
      <w:r>
        <w:t xml:space="preserve">   Plato    </w:t>
      </w:r>
      <w:r>
        <w:t xml:space="preserve">   Socrates    </w:t>
      </w:r>
      <w:r>
        <w:t xml:space="preserve">   Learning theories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Theories </dc:title>
  <dcterms:created xsi:type="dcterms:W3CDTF">2021-10-11T10:55:20Z</dcterms:created>
  <dcterms:modified xsi:type="dcterms:W3CDTF">2021-10-11T10:55:20Z</dcterms:modified>
</cp:coreProperties>
</file>