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Theories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Thinking,problem solving and creativity summaries this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conditioned stimulus ultimatley will ellicit a conditioned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Stimuli and responses are paired together for a number of trials describes which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through observing others is the basis of what learning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stimulus-response is reinforced best describes which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Strengthening connections through practice is call the Law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consequence is positive, the behavior will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learner is the key focus of this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classical conditioning, discontinuing the pairing of stimuli and response will lead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learning theory focuses on how we group our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contributor to Connectionism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consequence is negative, a ........ will decrease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Theories</dc:title>
  <dcterms:created xsi:type="dcterms:W3CDTF">2021-10-11T10:53:59Z</dcterms:created>
  <dcterms:modified xsi:type="dcterms:W3CDTF">2021-10-11T10:53:59Z</dcterms:modified>
</cp:coreProperties>
</file>