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model called "Highly Effective Teacher."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Theory of Thinking Preferences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model of the 4MAT Theory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Theory of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 are the gatekeeper to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metaphors for explaining learning styles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concept of Emotional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widely known expert in Differentiated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the Theory of Experiential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Theorists</dc:title>
  <dcterms:created xsi:type="dcterms:W3CDTF">2021-10-11T10:53:48Z</dcterms:created>
  <dcterms:modified xsi:type="dcterms:W3CDTF">2021-10-11T10:53:48Z</dcterms:modified>
</cp:coreProperties>
</file>