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behaviourists reject?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person who came up with operant conditioning?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conditioning that learns through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names of the two men who came up with the association between learning theory and attachment?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enduring, emotional, two way tie between two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conditioning that learns through punishment and reward?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person who came up with classical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feeder become to the infant when they feed them and relieve their discomfort?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Behaviourists believe that the learning approach applies to humans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Behaviourists believe that all behaviour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the infant usually form its first attachment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Theory</dc:title>
  <dcterms:created xsi:type="dcterms:W3CDTF">2021-10-11T10:54:01Z</dcterms:created>
  <dcterms:modified xsi:type="dcterms:W3CDTF">2021-10-11T10:54:01Z</dcterms:modified>
</cp:coreProperties>
</file>