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researcher basing learning theory off "Law of Effect"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neurons become active after we observe goal-directed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biology can _____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FI, VI, FR and VR are all aspects of ________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replacing unwanted behaviors with desirable ones; Behavioral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activity affects reinforcement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understanding of how to solve a problem after a period of thought or inaction ; ________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decrease in behavioral response after repeated exposure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observational learning, modeling, and vicarious conditioning are all examples of ________ others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treatment developed based on counterconditioning ; _________ desensitization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behavior resulting from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differentiation between two similar stimuli when only one is consistently associated  with the unconditioned stimulus ; stimulus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that occurs when stimuli that are similar but not identical to the conditioned stimulus produce the conditioned response; stimulus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behaviorism ; "Little Albert"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experimented with classical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can quickly associate a certain flavor with illness due to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Theory</dc:title>
  <dcterms:created xsi:type="dcterms:W3CDTF">2021-10-11T10:54:39Z</dcterms:created>
  <dcterms:modified xsi:type="dcterms:W3CDTF">2021-10-11T10:54:39Z</dcterms:modified>
</cp:coreProperties>
</file>