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Through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Maths    </w:t>
      </w:r>
      <w:r>
        <w:t xml:space="preserve">   Creative    </w:t>
      </w:r>
      <w:r>
        <w:t xml:space="preserve">   Fun    </w:t>
      </w:r>
      <w:r>
        <w:t xml:space="preserve">   Development    </w:t>
      </w:r>
      <w:r>
        <w:t xml:space="preserve">   Skills    </w:t>
      </w:r>
      <w:r>
        <w:t xml:space="preserve">   Resources    </w:t>
      </w:r>
      <w:r>
        <w:t xml:space="preserve">   Language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Through Play</dc:title>
  <dcterms:created xsi:type="dcterms:W3CDTF">2021-10-11T10:54:53Z</dcterms:created>
  <dcterms:modified xsi:type="dcterms:W3CDTF">2021-10-11T10:54:53Z</dcterms:modified>
</cp:coreProperties>
</file>