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Through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Secure    </w:t>
      </w:r>
      <w:r>
        <w:t xml:space="preserve">   safe    </w:t>
      </w:r>
      <w:r>
        <w:t xml:space="preserve">   Scaffolding    </w:t>
      </w:r>
      <w:r>
        <w:t xml:space="preserve">   Make Decisions    </w:t>
      </w:r>
      <w:r>
        <w:t xml:space="preserve">   Exploration    </w:t>
      </w:r>
      <w:r>
        <w:t xml:space="preserve">   Child Initiated    </w:t>
      </w:r>
      <w:r>
        <w:t xml:space="preserve">   Planning    </w:t>
      </w:r>
      <w:r>
        <w:t xml:space="preserve">   Language    </w:t>
      </w:r>
      <w:r>
        <w:t xml:space="preserve">   Confidence    </w:t>
      </w:r>
      <w:r>
        <w:t xml:space="preserve">   Sensory Play    </w:t>
      </w:r>
      <w:r>
        <w:t xml:space="preserve">   Make Choices    </w:t>
      </w:r>
      <w:r>
        <w:t xml:space="preserve">   Experiment    </w:t>
      </w:r>
      <w:r>
        <w:t xml:space="preserve">   Adult Led    </w:t>
      </w:r>
      <w:r>
        <w:t xml:space="preserve">   Early Years    </w:t>
      </w:r>
      <w:r>
        <w:t xml:space="preserve">   Likes    </w:t>
      </w:r>
      <w:r>
        <w:t xml:space="preserve">   Sand    </w:t>
      </w:r>
      <w:r>
        <w:t xml:space="preserve">   Self Identity    </w:t>
      </w:r>
      <w:r>
        <w:t xml:space="preserve">   Learning    </w:t>
      </w:r>
      <w:r>
        <w:t xml:space="preserve">   Development    </w:t>
      </w:r>
      <w:r>
        <w:t xml:space="preserve">   Observations    </w:t>
      </w:r>
      <w:r>
        <w:t xml:space="preserve">   Schema    </w:t>
      </w:r>
      <w:r>
        <w:t xml:space="preserve">   Dislikes    </w:t>
      </w:r>
      <w:r>
        <w:t xml:space="preserve">   Water    </w:t>
      </w:r>
      <w:r>
        <w:t xml:space="preserve">   Physical Play    </w:t>
      </w:r>
      <w:r>
        <w:t xml:space="preserve">   Imaginative Play    </w:t>
      </w:r>
      <w:r>
        <w:t xml:space="preserve">   Creative Play    </w:t>
      </w:r>
      <w:r>
        <w:t xml:space="preserve">   Assessments    </w:t>
      </w:r>
      <w:r>
        <w:t xml:space="preserve">   Cognitive Play    </w:t>
      </w:r>
      <w:r>
        <w:t xml:space="preserve">   Heuristic play    </w:t>
      </w:r>
      <w:r>
        <w:t xml:space="preserve">   Role Play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Through Play</dc:title>
  <dcterms:created xsi:type="dcterms:W3CDTF">2021-10-11T10:54:13Z</dcterms:created>
  <dcterms:modified xsi:type="dcterms:W3CDTF">2021-10-11T10:54:13Z</dcterms:modified>
</cp:coreProperties>
</file>