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Unit 1 &amp; 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Base    </w:t>
      </w:r>
      <w:r>
        <w:t xml:space="preserve">   Curl    </w:t>
      </w:r>
      <w:r>
        <w:t xml:space="preserve">   Emphasis    </w:t>
      </w:r>
      <w:r>
        <w:t xml:space="preserve">   Facial Features    </w:t>
      </w:r>
      <w:r>
        <w:t xml:space="preserve">   Fingerwaves    </w:t>
      </w:r>
      <w:r>
        <w:t xml:space="preserve">   Hair Design    </w:t>
      </w:r>
      <w:r>
        <w:t xml:space="preserve">   Harmony    </w:t>
      </w:r>
      <w:r>
        <w:t xml:space="preserve">   Movement    </w:t>
      </w:r>
      <w:r>
        <w:t xml:space="preserve">   Profile    </w:t>
      </w:r>
      <w:r>
        <w:t xml:space="preserve">   Proportion    </w:t>
      </w:r>
      <w:r>
        <w:t xml:space="preserve">   Root    </w:t>
      </w:r>
      <w:r>
        <w:t xml:space="preserve">   S-pattern    </w:t>
      </w:r>
      <w:r>
        <w:t xml:space="preserve">   Set    </w:t>
      </w:r>
      <w:r>
        <w:t xml:space="preserve">   Shampoo    </w:t>
      </w:r>
      <w:r>
        <w:t xml:space="preserve">   Skip wave    </w:t>
      </w:r>
      <w:r>
        <w:t xml:space="preserve">   Thermal Styling    </w:t>
      </w:r>
      <w:r>
        <w:t xml:space="preserve">   Wave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Unit 1 &amp;  2</dc:title>
  <dcterms:created xsi:type="dcterms:W3CDTF">2021-10-11T10:54:46Z</dcterms:created>
  <dcterms:modified xsi:type="dcterms:W3CDTF">2021-10-11T10:54:46Z</dcterms:modified>
</cp:coreProperties>
</file>