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@ Work Week May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proficient    </w:t>
      </w:r>
      <w:r>
        <w:t xml:space="preserve">   interest    </w:t>
      </w:r>
      <w:r>
        <w:t xml:space="preserve">   cognitive    </w:t>
      </w:r>
      <w:r>
        <w:t xml:space="preserve">   knowledge    </w:t>
      </w:r>
      <w:r>
        <w:t xml:space="preserve">   plan    </w:t>
      </w:r>
      <w:r>
        <w:t xml:space="preserve">   Development    </w:t>
      </w:r>
      <w:r>
        <w:t xml:space="preserve">   Discover    </w:t>
      </w:r>
      <w:r>
        <w:t xml:space="preserve">   Enthusiasm    </w:t>
      </w:r>
      <w:r>
        <w:t xml:space="preserve">   Excellence    </w:t>
      </w:r>
      <w:r>
        <w:t xml:space="preserve">   Network    </w:t>
      </w:r>
      <w:r>
        <w:t xml:space="preserve">   Behaviour    </w:t>
      </w:r>
      <w:r>
        <w:t xml:space="preserve">   Collaboration    </w:t>
      </w:r>
      <w:r>
        <w:t xml:space="preserve">   Communication    </w:t>
      </w:r>
      <w:r>
        <w:t xml:space="preserve">   Presenting    </w:t>
      </w:r>
      <w:r>
        <w:t xml:space="preserve">   Resilience    </w:t>
      </w:r>
      <w:r>
        <w:t xml:space="preserve">   Curiosity    </w:t>
      </w:r>
      <w:r>
        <w:t xml:space="preserve">   Accountability    </w:t>
      </w:r>
      <w:r>
        <w:t xml:space="preserve">   Skill    </w:t>
      </w:r>
      <w:r>
        <w:t xml:space="preserve">   Learn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@ Work Week May 2019</dc:title>
  <dcterms:created xsi:type="dcterms:W3CDTF">2021-10-11T10:53:25Z</dcterms:created>
  <dcterms:modified xsi:type="dcterms:W3CDTF">2021-10-11T10:53:25Z</dcterms:modified>
</cp:coreProperties>
</file>