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Learning about Thailand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Whats a good side that can be served with the curry?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adds a creamy texture to the dish?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 hot chili peppers mostly grow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colour does the curry usually turn out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curry paste can you use if you don't have panning curry paste?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Whats one aspect the peppers add?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kind of pepper should you use if you don't want a lot of heat?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type of sugar you can use if you don't have Palm sugar?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ingredient adds a salty flavour to the dish?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Thai leaves are in the dish?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Whats one meat you can put in the curry?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ingredients are in the Panang Curry?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colours are used in the Thailand flag other than red and white?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Whats the fourth type of flavour used in Thailand? Theres spicy, sweet, salty, and...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continent is Thailand located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about Thailand</dc:title>
  <dcterms:created xsi:type="dcterms:W3CDTF">2021-10-11T10:53:46Z</dcterms:created>
  <dcterms:modified xsi:type="dcterms:W3CDTF">2021-10-11T10:53:46Z</dcterms:modified>
</cp:coreProperties>
</file>