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and 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long-term memory that is classified as things you know that you can TELL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as how we hold info in our mind as we are actively working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pathway goes from more spatial areas in the cortex, through the POR (which is known to be important in context processing), and also eventually ends in the HC?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term nondeclarative memory can be broken up into how many parts of learning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predominant view of how the nonspatial and spatial pathway regions of the brain work together to form episodic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actions are signaled by a neuron firing preferentially to an object in a specific location, as compared to the firing in response to either the object or location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type of learning where exposure to a stimulus affects subsequent responses to the same, similar, or related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part of the brain is involved in both Semantic and Episodic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Working/short-term memory has up to how many different brain regions involved in its functioning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memory is classified as memory for information that can’t be traced to when or how you learned it ; you “just know it”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Classified as temporary long term memories.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pathway goes from sensory regions of cortex, through the PER (which is known to be important in object identification), and eventually ends in the HC?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long-term memory that is classified as things you know that you can SHOW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learning is used to learn how to ride a bicycle, hit a baseball, or anything else that uses “muscle memory”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characterized as where the briefest memories are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conditioning is defined as when a natural response can be elicited from an otherwise neutral stimuli with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 memory is broken up in to how many parts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called trial-and-error learning, what type of conditioning is a type of associative learning in which an animal learns to associate one of its behaviors with a reward or punishment.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Memory </dc:title>
  <dcterms:created xsi:type="dcterms:W3CDTF">2021-10-11T10:52:57Z</dcterms:created>
  <dcterms:modified xsi:type="dcterms:W3CDTF">2021-10-11T10:52:57Z</dcterms:modified>
</cp:coreProperties>
</file>