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and Performance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at the end of every fiscal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activity used to close skill gaps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send this out every month to guide your choice for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BSC category focused on budgeting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supports the process that measures the performance of employees with metrics and feedback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Coaching, IDP, 360 surveys are all part of this PA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management is the process  used to recruit, retain, develop and reward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process is used when focused on past behavior, is evaluative, and "telling" oriented.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 Scorecard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employee does when they are not in agreement with their PA score.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for training &amp; development, as well as, recruitment &amp; selection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Expected to be completed by underperformers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Available to all employees if seeking to further academic qualifications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HRIS module focuses on management of performance and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model is used for Coaching in First Citizens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and Performance</dc:title>
  <dcterms:created xsi:type="dcterms:W3CDTF">2021-10-11T10:53:30Z</dcterms:created>
  <dcterms:modified xsi:type="dcterms:W3CDTF">2021-10-11T10:53:30Z</dcterms:modified>
</cp:coreProperties>
</file>