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disabilities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ADHD    </w:t>
      </w:r>
      <w:r>
        <w:t xml:space="preserve">   Anxiety    </w:t>
      </w:r>
      <w:r>
        <w:t xml:space="preserve">   Auditory processing    </w:t>
      </w:r>
      <w:r>
        <w:t xml:space="preserve">   Autism    </w:t>
      </w:r>
      <w:r>
        <w:t xml:space="preserve">   Challenging behaviour    </w:t>
      </w:r>
      <w:r>
        <w:t xml:space="preserve">   Depression    </w:t>
      </w:r>
      <w:r>
        <w:t xml:space="preserve">   Down's syndrome    </w:t>
      </w:r>
      <w:r>
        <w:t xml:space="preserve">   Dysgraphia    </w:t>
      </w:r>
      <w:r>
        <w:t xml:space="preserve">   Dyslexia    </w:t>
      </w:r>
      <w:r>
        <w:t xml:space="preserve">   Dyspraxia    </w:t>
      </w:r>
      <w:r>
        <w:t xml:space="preserve">   Fragile X syndrome    </w:t>
      </w:r>
      <w:r>
        <w:t xml:space="preserve">   Gifted    </w:t>
      </w:r>
      <w:r>
        <w:t xml:space="preserve">   Mental health    </w:t>
      </w:r>
      <w:r>
        <w:t xml:space="preserve">   OCD    </w:t>
      </w:r>
      <w:r>
        <w:t xml:space="preserve">   Tourette's    </w:t>
      </w:r>
      <w:r>
        <w:t xml:space="preserve">   Williams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disabilities </dc:title>
  <dcterms:created xsi:type="dcterms:W3CDTF">2021-10-11T10:53:51Z</dcterms:created>
  <dcterms:modified xsi:type="dcterms:W3CDTF">2021-10-11T10:53:51Z</dcterms:modified>
</cp:coreProperties>
</file>