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from four to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song or chant with accompanying hand 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who do not speak _______ at home often face challenges when they begin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Reading to young children regularly helps them ________ books with enjoyment at an early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to six year olds are often ______ about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parents place their children in _________ so that they can become used to a school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ages 4,5,and,6 typically show _____ increase in their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able to speak 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individual sound in a word, such as ou in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certain sounds.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Distinct speech, improves dramatically in this period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Reading can _________ remain part of a daily routine even as children start school and begin learning to read on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an interest in reading is important because books provide an opportunity to learn about and understand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talk about their art-work you _____, or encourage, a sense of accomplishment.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Asking a child's ________ is another effective technique for promoting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age ____, children can correctly say 90% of the words they know.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from four to six</dc:title>
  <dcterms:created xsi:type="dcterms:W3CDTF">2021-10-11T10:52:54Z</dcterms:created>
  <dcterms:modified xsi:type="dcterms:W3CDTF">2021-10-11T10:52:54Z</dcterms:modified>
</cp:coreProperties>
</file>