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Learning from lectures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you should always bring to class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 write on during lectures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something to drink to keep you awake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Never do this during a lecture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Always ask 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Never have  _________ with people while someone is giving a lecture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Instead of typing the whole word use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Always put this away or turn off during lectures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should always write down  ____ during lectures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to write with during lectures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from lectures</dc:title>
  <dcterms:created xsi:type="dcterms:W3CDTF">2021-10-11T10:52:57Z</dcterms:created>
  <dcterms:modified xsi:type="dcterms:W3CDTF">2021-10-11T10:52:57Z</dcterms:modified>
</cp:coreProperties>
</file>