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Learning in the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20:31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Video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Mosiah 4:14-15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Mosiah 13: 33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5:39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Nephi 6:4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  john 5:39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Nephi 19:24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Nephi 32:3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Helaman 3: 29-30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Learning in the Home</dc:title>
  <dcterms:created xsi:type="dcterms:W3CDTF">2021-10-10T23:44:29Z</dcterms:created>
  <dcterms:modified xsi:type="dcterms:W3CDTF">2021-10-10T23:44:29Z</dcterms:modified>
</cp:coreProperties>
</file>