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a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an adult but a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sit but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over but 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clock on a person's arm is called a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meal in the middle of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puffiness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start something you must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door is not closed it is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nice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is fun</dc:title>
  <dcterms:created xsi:type="dcterms:W3CDTF">2021-10-11T10:53:56Z</dcterms:created>
  <dcterms:modified xsi:type="dcterms:W3CDTF">2021-10-11T10:53:56Z</dcterms:modified>
</cp:coreProperties>
</file>