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our 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called    </w:t>
      </w:r>
      <w:r>
        <w:t xml:space="preserve">   catch    </w:t>
      </w:r>
      <w:r>
        <w:t xml:space="preserve">   chair    </w:t>
      </w:r>
      <w:r>
        <w:t xml:space="preserve">   dare    </w:t>
      </w:r>
      <w:r>
        <w:t xml:space="preserve">   dear    </w:t>
      </w:r>
      <w:r>
        <w:t xml:space="preserve">   fair    </w:t>
      </w:r>
      <w:r>
        <w:t xml:space="preserve">   fetch    </w:t>
      </w:r>
      <w:r>
        <w:t xml:space="preserve">   five    </w:t>
      </w:r>
      <w:r>
        <w:t xml:space="preserve">   have    </w:t>
      </w:r>
      <w:r>
        <w:t xml:space="preserve">   hear    </w:t>
      </w:r>
      <w:r>
        <w:t xml:space="preserve">   Here    </w:t>
      </w:r>
      <w:r>
        <w:t xml:space="preserve">   hope    </w:t>
      </w:r>
      <w:r>
        <w:t xml:space="preserve">   like    </w:t>
      </w:r>
      <w:r>
        <w:t xml:space="preserve">   pear    </w:t>
      </w:r>
      <w:r>
        <w:t xml:space="preserve">   pull    </w:t>
      </w:r>
      <w:r>
        <w:t xml:space="preserve">   push    </w:t>
      </w:r>
      <w:r>
        <w:t xml:space="preserve">   put    </w:t>
      </w:r>
      <w:r>
        <w:t xml:space="preserve">   rain    </w:t>
      </w:r>
      <w:r>
        <w:t xml:space="preserve">   rude    </w:t>
      </w:r>
      <w:r>
        <w:t xml:space="preserve">   said    </w:t>
      </w:r>
      <w:r>
        <w:t xml:space="preserve">   same    </w:t>
      </w:r>
      <w:r>
        <w:t xml:space="preserve">   saw    </w:t>
      </w:r>
      <w:r>
        <w:t xml:space="preserve">   says    </w:t>
      </w:r>
      <w:r>
        <w:t xml:space="preserve">   share    </w:t>
      </w:r>
      <w:r>
        <w:t xml:space="preserve">   their    </w:t>
      </w:r>
      <w:r>
        <w:t xml:space="preserve">   them    </w:t>
      </w:r>
      <w:r>
        <w:t xml:space="preserve">   then    </w:t>
      </w:r>
      <w:r>
        <w:t xml:space="preserve">   There    </w:t>
      </w:r>
      <w:r>
        <w:t xml:space="preserve">   this    </w:t>
      </w:r>
      <w:r>
        <w:t xml:space="preserve">   those    </w:t>
      </w:r>
      <w:r>
        <w:t xml:space="preserve">   time    </w:t>
      </w:r>
      <w:r>
        <w:t xml:space="preserve">   use    </w:t>
      </w:r>
      <w:r>
        <w:t xml:space="preserve">   very    </w:t>
      </w:r>
      <w:r>
        <w:t xml:space="preserve">   went    </w:t>
      </w:r>
      <w:r>
        <w:t xml:space="preserve">   Were    </w:t>
      </w:r>
      <w:r>
        <w:t xml:space="preserve">   when    </w:t>
      </w:r>
      <w:r>
        <w:t xml:space="preserve">   where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our Spellings </dc:title>
  <dcterms:created xsi:type="dcterms:W3CDTF">2021-10-11T10:52:35Z</dcterms:created>
  <dcterms:modified xsi:type="dcterms:W3CDTF">2021-10-11T10:52:35Z</dcterms:modified>
</cp:coreProperties>
</file>