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styles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auditory    </w:t>
      </w:r>
      <w:r>
        <w:t xml:space="preserve">   chatterbox    </w:t>
      </w:r>
      <w:r>
        <w:t xml:space="preserve">   color    </w:t>
      </w:r>
      <w:r>
        <w:t xml:space="preserve">   demonstrations    </w:t>
      </w:r>
      <w:r>
        <w:t xml:space="preserve">   discuss    </w:t>
      </w:r>
      <w:r>
        <w:t xml:space="preserve">   doodle    </w:t>
      </w:r>
      <w:r>
        <w:t xml:space="preserve">   draw    </w:t>
      </w:r>
      <w:r>
        <w:t xml:space="preserve">   experience    </w:t>
      </w:r>
      <w:r>
        <w:t xml:space="preserve">   experiments    </w:t>
      </w:r>
      <w:r>
        <w:t xml:space="preserve">   gestures    </w:t>
      </w:r>
      <w:r>
        <w:t xml:space="preserve">   hands on    </w:t>
      </w:r>
      <w:r>
        <w:t xml:space="preserve">   handwriting    </w:t>
      </w:r>
      <w:r>
        <w:t xml:space="preserve">   hearing    </w:t>
      </w:r>
      <w:r>
        <w:t xml:space="preserve">   images    </w:t>
      </w:r>
      <w:r>
        <w:t xml:space="preserve">   imagination    </w:t>
      </w:r>
      <w:r>
        <w:t xml:space="preserve">   Kinesthetic    </w:t>
      </w:r>
      <w:r>
        <w:t xml:space="preserve">   learner    </w:t>
      </w:r>
      <w:r>
        <w:t xml:space="preserve">   listening    </w:t>
      </w:r>
      <w:r>
        <w:t xml:space="preserve">   meaningful    </w:t>
      </w:r>
      <w:r>
        <w:t xml:space="preserve">   memory    </w:t>
      </w:r>
      <w:r>
        <w:t xml:space="preserve">   moving    </w:t>
      </w:r>
      <w:r>
        <w:t xml:space="preserve">   notes    </w:t>
      </w:r>
      <w:r>
        <w:t xml:space="preserve">   problem solving    </w:t>
      </w:r>
      <w:r>
        <w:t xml:space="preserve">   reading    </w:t>
      </w:r>
      <w:r>
        <w:t xml:space="preserve">   repeat    </w:t>
      </w:r>
      <w:r>
        <w:t xml:space="preserve">   seeing    </w:t>
      </w:r>
      <w:r>
        <w:t xml:space="preserve">   spelling    </w:t>
      </w:r>
      <w:r>
        <w:t xml:space="preserve">   tactile    </w:t>
      </w:r>
      <w:r>
        <w:t xml:space="preserve">   touching    </w:t>
      </w:r>
      <w:r>
        <w:t xml:space="preserve">   verbal    </w:t>
      </w:r>
      <w:r>
        <w:t xml:space="preserve">   visualize    </w:t>
      </w:r>
      <w:r>
        <w:t xml:space="preserve">   watch    </w:t>
      </w:r>
      <w:r>
        <w:t xml:space="preserve">   words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styles </dc:title>
  <dcterms:created xsi:type="dcterms:W3CDTF">2021-10-11T10:54:06Z</dcterms:created>
  <dcterms:modified xsi:type="dcterms:W3CDTF">2021-10-11T10:54:06Z</dcterms:modified>
</cp:coreProperties>
</file>