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styles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Auditory    </w:t>
      </w:r>
      <w:r>
        <w:t xml:space="preserve">   Kicking    </w:t>
      </w:r>
      <w:r>
        <w:t xml:space="preserve">   Sight    </w:t>
      </w:r>
      <w:r>
        <w:t xml:space="preserve">   Sounds    </w:t>
      </w:r>
      <w:r>
        <w:t xml:space="preserve">   Reading    </w:t>
      </w:r>
      <w:r>
        <w:t xml:space="preserve">   Learning    </w:t>
      </w:r>
      <w:r>
        <w:t xml:space="preserve">   Need    </w:t>
      </w:r>
      <w:r>
        <w:t xml:space="preserve">   Listen    </w:t>
      </w:r>
      <w:r>
        <w:t xml:space="preserve">   Doing    </w:t>
      </w:r>
      <w:r>
        <w:t xml:space="preserve">   Senses    </w:t>
      </w:r>
      <w:r>
        <w:t xml:space="preserve">   Speak    </w:t>
      </w:r>
      <w:r>
        <w:t xml:space="preserve">   Aural    </w:t>
      </w:r>
      <w:r>
        <w:t xml:space="preserve">   Visual    </w:t>
      </w:r>
      <w:r>
        <w:t xml:space="preserve">   Kinaesthetic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styles </dc:title>
  <dcterms:created xsi:type="dcterms:W3CDTF">2021-10-11T10:53:15Z</dcterms:created>
  <dcterms:modified xsi:type="dcterms:W3CDTF">2021-10-11T10:53:15Z</dcterms:modified>
</cp:coreProperties>
</file>