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Learning through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locomotorskills    </w:t>
      </w:r>
      <w:r>
        <w:t xml:space="preserve">   imagination    </w:t>
      </w:r>
      <w:r>
        <w:t xml:space="preserve">   creativity    </w:t>
      </w:r>
      <w:r>
        <w:t xml:space="preserve">   turntaking    </w:t>
      </w:r>
      <w:r>
        <w:t xml:space="preserve">   prosocial skills    </w:t>
      </w:r>
      <w:r>
        <w:t xml:space="preserve">   cardiovascularendurance    </w:t>
      </w:r>
      <w:r>
        <w:t xml:space="preserve">   pretendplay    </w:t>
      </w:r>
      <w:r>
        <w:t xml:space="preserve">   experimenting    </w:t>
      </w:r>
      <w:r>
        <w:t xml:space="preserve">   flexibility    </w:t>
      </w:r>
      <w:r>
        <w:t xml:space="preserve">   handeyecoordination    </w:t>
      </w:r>
      <w:r>
        <w:t xml:space="preserve">   foot eye coordination    </w:t>
      </w:r>
      <w:r>
        <w:t xml:space="preserve">   body coordination    </w:t>
      </w:r>
      <w:r>
        <w:t xml:space="preserve">   movement awareness    </w:t>
      </w:r>
      <w:r>
        <w:t xml:space="preserve">   empowerment    </w:t>
      </w:r>
      <w:r>
        <w:t xml:space="preserve">   stability    </w:t>
      </w:r>
      <w:r>
        <w:t xml:space="preserve">   discovery    </w:t>
      </w:r>
      <w:r>
        <w:t xml:space="preserve">   exploration    </w:t>
      </w:r>
      <w:r>
        <w:t xml:space="preserve">   muscular endurance    </w:t>
      </w:r>
      <w:r>
        <w:t xml:space="preserve">   muscular strength    </w:t>
      </w:r>
      <w:r>
        <w:t xml:space="preserve">   friendship    </w:t>
      </w:r>
      <w:r>
        <w:t xml:space="preserve">   selfawareness    </w:t>
      </w:r>
      <w:r>
        <w:t xml:space="preserve">   spatial awareness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through Play</dc:title>
  <dcterms:created xsi:type="dcterms:W3CDTF">2021-10-11T10:54:03Z</dcterms:created>
  <dcterms:modified xsi:type="dcterms:W3CDTF">2021-10-11T10:54:03Z</dcterms:modified>
</cp:coreProperties>
</file>