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Learning to Fly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advancement    </w:t>
      </w:r>
      <w:r>
        <w:t xml:space="preserve">   airplane    </w:t>
      </w:r>
      <w:r>
        <w:t xml:space="preserve">   altimeter    </w:t>
      </w:r>
      <w:r>
        <w:t xml:space="preserve">   Amelia    </w:t>
      </w:r>
      <w:r>
        <w:t xml:space="preserve">   atlantic    </w:t>
      </w:r>
      <w:r>
        <w:t xml:space="preserve">   aviator    </w:t>
      </w:r>
      <w:r>
        <w:t xml:space="preserve">   canary    </w:t>
      </w:r>
      <w:r>
        <w:t xml:space="preserve">   clouds    </w:t>
      </w:r>
      <w:r>
        <w:t xml:space="preserve">   cockpit    </w:t>
      </w:r>
      <w:r>
        <w:t xml:space="preserve">   descent    </w:t>
      </w:r>
      <w:r>
        <w:t xml:space="preserve">   determination    </w:t>
      </w:r>
      <w:r>
        <w:t xml:space="preserve">   disappearance    </w:t>
      </w:r>
      <w:r>
        <w:t xml:space="preserve">   engine    </w:t>
      </w:r>
      <w:r>
        <w:t xml:space="preserve">   flight    </w:t>
      </w:r>
      <w:r>
        <w:t xml:space="preserve">   heroine    </w:t>
      </w:r>
      <w:r>
        <w:t xml:space="preserve">   invention    </w:t>
      </w:r>
      <w:r>
        <w:t xml:space="preserve">   legend    </w:t>
      </w:r>
      <w:r>
        <w:t xml:space="preserve">   mystery    </w:t>
      </w:r>
      <w:r>
        <w:t xml:space="preserve">   navigate    </w:t>
      </w:r>
      <w:r>
        <w:t xml:space="preserve">   pacific    </w:t>
      </w:r>
      <w:r>
        <w:t xml:space="preserve">   pilot    </w:t>
      </w:r>
      <w:r>
        <w:t xml:space="preserve">   record    </w:t>
      </w:r>
      <w:r>
        <w:t xml:space="preserve">   solo    </w:t>
      </w:r>
      <w:r>
        <w:t xml:space="preserve">   transatlantic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to Fly</dc:title>
  <dcterms:created xsi:type="dcterms:W3CDTF">2021-10-11T10:54:08Z</dcterms:created>
  <dcterms:modified xsi:type="dcterms:W3CDTF">2021-10-11T10:54:08Z</dcterms:modified>
</cp:coreProperties>
</file>