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to Learn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Audio Books    </w:t>
      </w:r>
      <w:r>
        <w:t xml:space="preserve">   Auditory    </w:t>
      </w:r>
      <w:r>
        <w:t xml:space="preserve">   Colour Code    </w:t>
      </w:r>
      <w:r>
        <w:t xml:space="preserve">   Doing    </w:t>
      </w:r>
      <w:r>
        <w:t xml:space="preserve">   Frequent Brakes    </w:t>
      </w:r>
      <w:r>
        <w:t xml:space="preserve">   group discussion    </w:t>
      </w:r>
      <w:r>
        <w:t xml:space="preserve">   Handouts    </w:t>
      </w:r>
      <w:r>
        <w:t xml:space="preserve">   Learning Style    </w:t>
      </w:r>
      <w:r>
        <w:t xml:space="preserve">   Listening    </w:t>
      </w:r>
      <w:r>
        <w:t xml:space="preserve">   Record Lectures    </w:t>
      </w:r>
      <w:r>
        <w:t xml:space="preserve">   Seeing    </w:t>
      </w:r>
      <w:r>
        <w:t xml:space="preserve">   Tactile-Kinesthetic    </w:t>
      </w:r>
      <w:r>
        <w:t xml:space="preserve">   Visual    </w:t>
      </w:r>
      <w:r>
        <w:t xml:space="preserve">   watch videos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to Learn </dc:title>
  <dcterms:created xsi:type="dcterms:W3CDTF">2021-10-11T10:54:48Z</dcterms:created>
  <dcterms:modified xsi:type="dcterms:W3CDTF">2021-10-11T10:54:48Z</dcterms:modified>
</cp:coreProperties>
</file>