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to Read 103-3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jot    </w:t>
      </w:r>
      <w:r>
        <w:t xml:space="preserve">   got    </w:t>
      </w:r>
      <w:r>
        <w:t xml:space="preserve">   nod    </w:t>
      </w:r>
      <w:r>
        <w:t xml:space="preserve">   pot    </w:t>
      </w:r>
      <w:r>
        <w:t xml:space="preserve">   hot    </w:t>
      </w:r>
      <w:r>
        <w:t xml:space="preserve">   hop    </w:t>
      </w:r>
      <w:r>
        <w:t xml:space="preserve">   had    </w:t>
      </w:r>
      <w:r>
        <w:t xml:space="preserve">   nap    </w:t>
      </w:r>
      <w:r>
        <w:t xml:space="preserve">   ham    </w:t>
      </w:r>
      <w:r>
        <w:t xml:space="preserve">   hat    </w:t>
      </w:r>
      <w:r>
        <w:t xml:space="preserve">   jam    </w:t>
      </w:r>
      <w:r>
        <w:t xml:space="preserve">   pat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to Read 103-3</dc:title>
  <dcterms:created xsi:type="dcterms:W3CDTF">2021-10-11T10:54:23Z</dcterms:created>
  <dcterms:modified xsi:type="dcterms:W3CDTF">2021-10-11T10:54:23Z</dcterms:modified>
</cp:coreProperties>
</file>