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Read 103-4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dot    </w:t>
      </w:r>
      <w:r>
        <w:t xml:space="preserve">   God    </w:t>
      </w:r>
      <w:r>
        <w:t xml:space="preserve">   nod    </w:t>
      </w:r>
      <w:r>
        <w:t xml:space="preserve">   top    </w:t>
      </w:r>
      <w:r>
        <w:t xml:space="preserve">   rod    </w:t>
      </w:r>
      <w:r>
        <w:t xml:space="preserve">   hot    </w:t>
      </w:r>
      <w:r>
        <w:t xml:space="preserve">   rat    </w:t>
      </w:r>
      <w:r>
        <w:t xml:space="preserve">   fat    </w:t>
      </w:r>
      <w:r>
        <w:t xml:space="preserve">   ran    </w:t>
      </w:r>
      <w:r>
        <w:t xml:space="preserve">   hat    </w:t>
      </w:r>
      <w:r>
        <w:t xml:space="preserve">   jam    </w:t>
      </w:r>
      <w:r>
        <w:t xml:space="preserve">   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Read 103-4</dc:title>
  <dcterms:created xsi:type="dcterms:W3CDTF">2021-10-11T10:54:21Z</dcterms:created>
  <dcterms:modified xsi:type="dcterms:W3CDTF">2021-10-11T10:54:21Z</dcterms:modified>
</cp:coreProperties>
</file>