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with Feeling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_______ measures my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with someone often helps solve our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skills help me feel better when I am in the orange and/or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my feelings have fully taken over I am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Fox teaches me ________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you when you feel most calm?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feel ______, I have a smile on my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involves a speaker and a listener.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are common and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_______ help me get to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listen to each other without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listening is one of the most important tools for successful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of more than one _____ is helpful when I'm trying to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tool to help me emotionally regulate.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with Feeling Fox </dc:title>
  <dcterms:created xsi:type="dcterms:W3CDTF">2021-10-11T10:54:41Z</dcterms:created>
  <dcterms:modified xsi:type="dcterms:W3CDTF">2021-10-11T10:54:41Z</dcterms:modified>
</cp:coreProperties>
</file>