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Leasing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the landlord often asks fo the Tenant.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its not an assignment its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the Tenant deserve?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Landlord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lease where the landlord pays more than their normal share of expenses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rebuilding clause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most common type of lease?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the tenant signs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the tenant and/or landlord pay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the tenant puts 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     goes on teh front pf teh buidling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Leasing Terms</dc:title>
  <dcterms:created xsi:type="dcterms:W3CDTF">2021-10-11T10:54:00Z</dcterms:created>
  <dcterms:modified xsi:type="dcterms:W3CDTF">2021-10-11T10:54:00Z</dcterms:modified>
</cp:coreProperties>
</file>