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INFOLEASE    </w:t>
      </w:r>
      <w:r>
        <w:t xml:space="preserve">   LOCATION    </w:t>
      </w:r>
      <w:r>
        <w:t xml:space="preserve">   PROPERTY    </w:t>
      </w:r>
      <w:r>
        <w:t xml:space="preserve">   ASSETS    </w:t>
      </w:r>
      <w:r>
        <w:t xml:space="preserve">   CONDITIONAL    </w:t>
      </w:r>
      <w:r>
        <w:t xml:space="preserve">   CFLA    </w:t>
      </w:r>
      <w:r>
        <w:t xml:space="preserve">   COMMERCE    </w:t>
      </w:r>
      <w:r>
        <w:t xml:space="preserve">   FLEXIBILITY    </w:t>
      </w:r>
      <w:r>
        <w:t xml:space="preserve">   MODIFICATION    </w:t>
      </w:r>
      <w:r>
        <w:t xml:space="preserve">   TRANSFER    </w:t>
      </w:r>
      <w:r>
        <w:t xml:space="preserve">   DELINQUENCY    </w:t>
      </w:r>
      <w:r>
        <w:t xml:space="preserve">   BOOKING    </w:t>
      </w:r>
      <w:r>
        <w:t xml:space="preserve">   FUNDING    </w:t>
      </w:r>
      <w:r>
        <w:t xml:space="preserve">   CONTRACT    </w:t>
      </w:r>
      <w:r>
        <w:t xml:space="preserve">   TEAMWORK    </w:t>
      </w:r>
      <w:r>
        <w:t xml:space="preserve">   CHALLENGE    </w:t>
      </w:r>
      <w:r>
        <w:t xml:space="preserve">   REGULATION    </w:t>
      </w:r>
      <w:r>
        <w:t xml:space="preserve">   COMPLIANCE    </w:t>
      </w:r>
      <w:r>
        <w:t xml:space="preserve">   PROCESS    </w:t>
      </w:r>
      <w:r>
        <w:t xml:space="preserve">   ADMINISTRATION    </w:t>
      </w:r>
      <w:r>
        <w:t xml:space="preserve">   OPERATIONS    </w:t>
      </w:r>
      <w:r>
        <w:t xml:space="preserve">   TVALUE    </w:t>
      </w:r>
      <w:r>
        <w:t xml:space="preserve">   PRICING    </w:t>
      </w:r>
      <w:r>
        <w:t xml:space="preserve">   AUDIT    </w:t>
      </w:r>
      <w:r>
        <w:t xml:space="preserve">   DOCUMENTATION    </w:t>
      </w:r>
      <w:r>
        <w:t xml:space="preserve">   COLLECTIONS    </w:t>
      </w:r>
      <w:r>
        <w:t xml:space="preserve">   CUSTOMERSERVICE    </w:t>
      </w:r>
      <w:r>
        <w:t xml:space="preserve">   SALES    </w:t>
      </w:r>
      <w:r>
        <w:t xml:space="preserve">   BROKERS    </w:t>
      </w:r>
      <w:r>
        <w:t xml:space="preserve">   HITACHI    </w:t>
      </w:r>
      <w:r>
        <w:t xml:space="preserve">   CLE    </w:t>
      </w:r>
      <w:r>
        <w:t xml:space="preserve">   FINANCE    </w:t>
      </w:r>
      <w:r>
        <w:t xml:space="preserve">   LOAN    </w:t>
      </w:r>
      <w:r>
        <w:t xml:space="preserve">   LEASE    </w:t>
      </w:r>
      <w:r>
        <w:t xml:space="preserve">   ANALYSIS    </w:t>
      </w:r>
      <w:r>
        <w:t xml:space="preserve">   CREDIT    </w:t>
      </w:r>
      <w:r>
        <w:t xml:space="preserve">   EQUIPMENT    </w:t>
      </w:r>
      <w:r>
        <w:t xml:space="preserve">   LEASING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Leasing word search</dc:title>
  <dcterms:created xsi:type="dcterms:W3CDTF">2021-10-11T10:54:57Z</dcterms:created>
  <dcterms:modified xsi:type="dcterms:W3CDTF">2021-10-11T10:54:57Z</dcterms:modified>
</cp:coreProperties>
</file>