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Leatherback 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rubbery    </w:t>
      </w:r>
      <w:r>
        <w:t xml:space="preserve">   endangered    </w:t>
      </w:r>
      <w:r>
        <w:t xml:space="preserve">   dermochelyidae    </w:t>
      </w:r>
      <w:r>
        <w:t xml:space="preserve">   shell    </w:t>
      </w:r>
      <w:r>
        <w:t xml:space="preserve">   darkgrey    </w:t>
      </w:r>
      <w:r>
        <w:t xml:space="preserve">   black    </w:t>
      </w:r>
      <w:r>
        <w:t xml:space="preserve">   flippers    </w:t>
      </w:r>
      <w:r>
        <w:t xml:space="preserve">   northernwater    </w:t>
      </w:r>
      <w:r>
        <w:t xml:space="preserve">   greatwhiteshark    </w:t>
      </w:r>
      <w:r>
        <w:t xml:space="preserve">   nesting    </w:t>
      </w:r>
      <w:r>
        <w:t xml:space="preserve">   jellyfish    </w:t>
      </w:r>
      <w:r>
        <w:t xml:space="preserve">   killerwhale    </w:t>
      </w:r>
      <w:r>
        <w:t xml:space="preserve">   leatherback    </w:t>
      </w:r>
      <w:r>
        <w:t xml:space="preserve">   turtle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Leatherback sea turtles</dc:title>
  <dcterms:created xsi:type="dcterms:W3CDTF">2021-10-11T10:54:04Z</dcterms:created>
  <dcterms:modified xsi:type="dcterms:W3CDTF">2021-10-11T10:54:04Z</dcterms:modified>
</cp:coreProperties>
</file>