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Leave No Trace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-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and camp on -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-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dead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Dispose of human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Distance from water(ft)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on the -side of the trail when encountering pack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the - for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a - and - to avoid the use of Cairns and flagging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 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minimize- impacts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 what you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- principles</w:t>
            </w:r>
          </w:p>
        </w:tc>
      </w:tr>
    </w:tbl>
    <w:p>
      <w:pPr>
        <w:pStyle w:val="WordBankMedium"/>
      </w:pPr>
      <w:r>
        <w:t xml:space="preserve">   Principles    </w:t>
      </w:r>
      <w:r>
        <w:t xml:space="preserve">   Wildlife    </w:t>
      </w:r>
      <w:r>
        <w:t xml:space="preserve">   Considerate    </w:t>
      </w:r>
      <w:r>
        <w:t xml:space="preserve">   Leave    </w:t>
      </w:r>
      <w:r>
        <w:t xml:space="preserve">   Plan    </w:t>
      </w:r>
      <w:r>
        <w:t xml:space="preserve">   two hundred    </w:t>
      </w:r>
      <w:r>
        <w:t xml:space="preserve">   down    </w:t>
      </w:r>
      <w:r>
        <w:t xml:space="preserve">   packitout    </w:t>
      </w:r>
      <w:r>
        <w:t xml:space="preserve">   durable    </w:t>
      </w:r>
      <w:r>
        <w:t xml:space="preserve">   regulations    </w:t>
      </w:r>
      <w:r>
        <w:t xml:space="preserve">   campfire    </w:t>
      </w:r>
      <w:r>
        <w:t xml:space="preserve">   seven    </w:t>
      </w:r>
      <w:r>
        <w:t xml:space="preserve">   cathole    </w:t>
      </w:r>
      <w:r>
        <w:t xml:space="preserve">   feed    </w:t>
      </w:r>
      <w:r>
        <w:t xml:space="preserve">   map&amp; compass    </w:t>
      </w:r>
      <w:r>
        <w:t xml:space="preserve">   ethics    </w:t>
      </w:r>
      <w:r>
        <w:t xml:space="preserve">   downhill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 No Trace </dc:title>
  <dcterms:created xsi:type="dcterms:W3CDTF">2021-10-11T10:54:52Z</dcterms:created>
  <dcterms:modified xsi:type="dcterms:W3CDTF">2021-10-11T10:54:52Z</dcterms:modified>
</cp:coreProperties>
</file>