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Leave No Trace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small sticks, dry leaves and or other dry, flammable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animals access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with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 the disturbance and destruction of what natural,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make before going on a camping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with natural objects or cultural artifacts?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 do around wildlife?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what when camping or travelling around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camp on what kind of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turn the wood into when you are finished with a campfire?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month of the fire restriction period in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natural element to consider when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Leave no Trace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Dropped rubbish does what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 travel on while walking in the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No Trace Principles</dc:title>
  <dcterms:created xsi:type="dcterms:W3CDTF">2021-10-11T10:54:07Z</dcterms:created>
  <dcterms:modified xsi:type="dcterms:W3CDTF">2021-10-11T10:54:07Z</dcterms:modified>
</cp:coreProperties>
</file>