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Leave No Trace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LITTER    </w:t>
      </w:r>
      <w:r>
        <w:t xml:space="preserve">   BAD    </w:t>
      </w:r>
      <w:r>
        <w:t xml:space="preserve">   AUTUMN    </w:t>
      </w:r>
      <w:r>
        <w:t xml:space="preserve">   ANIMALS    </w:t>
      </w:r>
      <w:r>
        <w:t xml:space="preserve">   WINTER    </w:t>
      </w:r>
      <w:r>
        <w:t xml:space="preserve">   WASTE    </w:t>
      </w:r>
      <w:r>
        <w:t xml:space="preserve">   TRAIL    </w:t>
      </w:r>
      <w:r>
        <w:t xml:space="preserve">   TRACE    </w:t>
      </w:r>
      <w:r>
        <w:t xml:space="preserve">   TENTS    </w:t>
      </w:r>
      <w:r>
        <w:t xml:space="preserve">   TENT    </w:t>
      </w:r>
      <w:r>
        <w:t xml:space="preserve">   TAKE    </w:t>
      </w:r>
      <w:r>
        <w:t xml:space="preserve">   SUMMER    </w:t>
      </w:r>
      <w:r>
        <w:t xml:space="preserve">   STEPS    </w:t>
      </w:r>
      <w:r>
        <w:t xml:space="preserve">   SPRING    </w:t>
      </w:r>
      <w:r>
        <w:t xml:space="preserve">   SEAL    </w:t>
      </w:r>
      <w:r>
        <w:t xml:space="preserve">   ROCK    </w:t>
      </w:r>
      <w:r>
        <w:t xml:space="preserve">   RESPONSIBLE    </w:t>
      </w:r>
      <w:r>
        <w:t xml:space="preserve">   RECYCLING    </w:t>
      </w:r>
      <w:r>
        <w:t xml:space="preserve">   PATH    </w:t>
      </w:r>
      <w:r>
        <w:t xml:space="preserve">   PARK    </w:t>
      </w:r>
      <w:r>
        <w:t xml:space="preserve">   OUTDOORS    </w:t>
      </w:r>
      <w:r>
        <w:t xml:space="preserve">   NOTHING    </w:t>
      </w:r>
      <w:r>
        <w:t xml:space="preserve">   NATIONAL    </w:t>
      </w:r>
      <w:r>
        <w:t xml:space="preserve">   LEFT    </w:t>
      </w:r>
      <w:r>
        <w:t xml:space="preserve">   LEAVE    </w:t>
      </w:r>
      <w:r>
        <w:t xml:space="preserve">   HOLE    </w:t>
      </w:r>
      <w:r>
        <w:t xml:space="preserve">   GARBAGE    </w:t>
      </w:r>
      <w:r>
        <w:t xml:space="preserve">   FOOTPRINTS    </w:t>
      </w:r>
      <w:r>
        <w:t xml:space="preserve">   FOOT    </w:t>
      </w:r>
      <w:r>
        <w:t xml:space="preserve">   FIRE    </w:t>
      </w:r>
      <w:r>
        <w:t xml:space="preserve">   DECOMPOSE    </w:t>
      </w:r>
      <w:r>
        <w:t xml:space="preserve">   CIGARETTES    </w:t>
      </w:r>
      <w:r>
        <w:t xml:space="preserve">   CAMP    </w:t>
      </w:r>
      <w:r>
        <w:t xml:space="preserve">   BURN    </w:t>
      </w:r>
      <w:r>
        <w:t xml:space="preserve">   BOOT    </w:t>
      </w:r>
      <w:r>
        <w:t xml:space="preserve">   BED    </w:t>
      </w:r>
      <w:r>
        <w:t xml:space="preserve">  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No Trace</dc:title>
  <dcterms:created xsi:type="dcterms:W3CDTF">2021-10-11T10:54:19Z</dcterms:created>
  <dcterms:modified xsi:type="dcterms:W3CDTF">2021-10-11T10:54:19Z</dcterms:modified>
</cp:coreProperties>
</file>