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 No Trace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beauty    </w:t>
      </w:r>
      <w:r>
        <w:t xml:space="preserve">   waterfall    </w:t>
      </w:r>
      <w:r>
        <w:t xml:space="preserve">   take action    </w:t>
      </w:r>
      <w:r>
        <w:t xml:space="preserve">   first aid    </w:t>
      </w:r>
      <w:r>
        <w:t xml:space="preserve">   adventurer    </w:t>
      </w:r>
      <w:r>
        <w:t xml:space="preserve">   maintain    </w:t>
      </w:r>
      <w:r>
        <w:t xml:space="preserve">   camping    </w:t>
      </w:r>
      <w:r>
        <w:t xml:space="preserve">   litter    </w:t>
      </w:r>
      <w:r>
        <w:t xml:space="preserve">   impacts    </w:t>
      </w:r>
      <w:r>
        <w:t xml:space="preserve">   conservation    </w:t>
      </w:r>
      <w:r>
        <w:t xml:space="preserve">   water    </w:t>
      </w:r>
      <w:r>
        <w:t xml:space="preserve">   outdoor    </w:t>
      </w:r>
      <w:r>
        <w:t xml:space="preserve">   artifacts    </w:t>
      </w:r>
      <w:r>
        <w:t xml:space="preserve">   principles    </w:t>
      </w:r>
      <w:r>
        <w:t xml:space="preserve">   preserve    </w:t>
      </w:r>
      <w:r>
        <w:t xml:space="preserve">   pack out    </w:t>
      </w:r>
      <w:r>
        <w:t xml:space="preserve">   pristine    </w:t>
      </w:r>
      <w:r>
        <w:t xml:space="preserve">   trail    </w:t>
      </w:r>
      <w:r>
        <w:t xml:space="preserve">   considerate    </w:t>
      </w:r>
      <w:r>
        <w:t xml:space="preserve">   fire ring    </w:t>
      </w:r>
      <w:r>
        <w:t xml:space="preserve">   compass    </w:t>
      </w:r>
      <w:r>
        <w:t xml:space="preserve">   wildlife    </w:t>
      </w:r>
      <w:r>
        <w:t xml:space="preserve">   regulations    </w:t>
      </w:r>
      <w:r>
        <w:t xml:space="preserve">   girl scouts    </w:t>
      </w:r>
      <w:r>
        <w:t xml:space="preserve">   plan ahead    </w:t>
      </w:r>
      <w:r>
        <w:t xml:space="preserve">   minimize    </w:t>
      </w:r>
      <w:r>
        <w:t xml:space="preserve">   campfire    </w:t>
      </w:r>
      <w:r>
        <w:t xml:space="preserve">   durable    </w:t>
      </w:r>
      <w:r>
        <w:t xml:space="preserve">   leave no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No Trace</dc:title>
  <dcterms:created xsi:type="dcterms:W3CDTF">2021-10-11T10:54:29Z</dcterms:created>
  <dcterms:modified xsi:type="dcterms:W3CDTF">2021-10-11T10:54:29Z</dcterms:modified>
</cp:coreProperties>
</file>