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Leave me alone, I need some Space!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distance    </w:t>
      </w:r>
      <w:r>
        <w:t xml:space="preserve">   giant galaxies    </w:t>
      </w:r>
      <w:r>
        <w:t xml:space="preserve">   dwarf galaxies    </w:t>
      </w:r>
      <w:r>
        <w:t xml:space="preserve">   gravity    </w:t>
      </w:r>
      <w:r>
        <w:t xml:space="preserve">   small bodies    </w:t>
      </w:r>
      <w:r>
        <w:t xml:space="preserve">   large bodies    </w:t>
      </w:r>
      <w:r>
        <w:t xml:space="preserve">   central star    </w:t>
      </w:r>
      <w:r>
        <w:t xml:space="preserve">   orbit    </w:t>
      </w:r>
      <w:r>
        <w:t xml:space="preserve">   spherical body    </w:t>
      </w:r>
      <w:r>
        <w:t xml:space="preserve">   sun    </w:t>
      </w:r>
      <w:r>
        <w:t xml:space="preserve">   collection    </w:t>
      </w:r>
      <w:r>
        <w:t xml:space="preserve">   asteroids    </w:t>
      </w:r>
      <w:r>
        <w:t xml:space="preserve">   comet    </w:t>
      </w:r>
      <w:r>
        <w:t xml:space="preserve">   galaxy    </w:t>
      </w:r>
      <w:r>
        <w:t xml:space="preserve">   gravitational force    </w:t>
      </w:r>
      <w:r>
        <w:t xml:space="preserve">   light year    </w:t>
      </w:r>
      <w:r>
        <w:t xml:space="preserve">   planet    </w:t>
      </w:r>
      <w:r>
        <w:t xml:space="preserve">   solar system    </w:t>
      </w:r>
      <w:r>
        <w:t xml:space="preserve">   star    </w:t>
      </w:r>
      <w:r>
        <w:t xml:space="preserve">   universe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Leave me alone, I need some Space!</dc:title>
  <dcterms:created xsi:type="dcterms:W3CDTF">2021-10-11T10:54:02Z</dcterms:created>
  <dcterms:modified xsi:type="dcterms:W3CDTF">2021-10-11T10:54:02Z</dcterms:modified>
</cp:coreProperties>
</file>