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Leave no trace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dispose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Respect Wildlife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no trace </dc:title>
  <dcterms:created xsi:type="dcterms:W3CDTF">2021-10-11T10:55:27Z</dcterms:created>
  <dcterms:modified xsi:type="dcterms:W3CDTF">2021-10-11T10:55:27Z</dcterms:modified>
</cp:coreProperties>
</file>