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Willow    </w:t>
      </w:r>
      <w:r>
        <w:t xml:space="preserve">   Ginkgo    </w:t>
      </w:r>
      <w:r>
        <w:t xml:space="preserve">   Walnut    </w:t>
      </w:r>
      <w:r>
        <w:t xml:space="preserve">   Pine    </w:t>
      </w:r>
      <w:r>
        <w:t xml:space="preserve">   Dogwood    </w:t>
      </w:r>
      <w:r>
        <w:t xml:space="preserve">   Redbud    </w:t>
      </w:r>
      <w:r>
        <w:t xml:space="preserve">   Bud    </w:t>
      </w:r>
      <w:r>
        <w:t xml:space="preserve">   Green    </w:t>
      </w:r>
      <w:r>
        <w:t xml:space="preserve">   Brown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Elm    </w:t>
      </w:r>
      <w:r>
        <w:t xml:space="preserve">   Maple    </w:t>
      </w:r>
      <w:r>
        <w:t xml:space="preserve">   Tulip    </w:t>
      </w:r>
      <w:r>
        <w:t xml:space="preserve">   Oak    </w:t>
      </w:r>
      <w:r>
        <w:t xml:space="preserve">   Stem    </w:t>
      </w:r>
      <w:r>
        <w:t xml:space="preserve">   Color    </w:t>
      </w:r>
      <w:r>
        <w:t xml:space="preserve">   Axil    </w:t>
      </w:r>
      <w:r>
        <w:t xml:space="preserve">   Blade    </w:t>
      </w:r>
      <w:r>
        <w:t xml:space="preserve">   Tip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Leaves</dc:title>
  <dcterms:created xsi:type="dcterms:W3CDTF">2021-10-11T10:55:24Z</dcterms:created>
  <dcterms:modified xsi:type="dcterms:W3CDTF">2021-10-11T10:55:24Z</dcterms:modified>
</cp:coreProperties>
</file>