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Gumbaynggirr word for rushes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Gumbaynggirr name for a grass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Gumbaynggirr name for a cunjevoi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Gumbaynggirr name for a stinging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Gumbaynggirr name for a soap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Gumbaynggirr name for a nettle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Gumbaynggiir name for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Gumbaynggirr name for ceremony using leaves or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Gumbaynggirr name for a sandpaper fig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Gumbaynggirr name for a Broad leaf Tea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Leaves</dc:title>
  <dcterms:created xsi:type="dcterms:W3CDTF">2021-10-11T10:54:15Z</dcterms:created>
  <dcterms:modified xsi:type="dcterms:W3CDTF">2021-10-11T10:54:15Z</dcterms:modified>
</cp:coreProperties>
</file>