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Leaves and 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Flower    </w:t>
      </w:r>
      <w:r>
        <w:t xml:space="preserve">   Tree    </w:t>
      </w:r>
      <w:r>
        <w:t xml:space="preserve">   Bark    </w:t>
      </w:r>
      <w:r>
        <w:t xml:space="preserve">   Elder    </w:t>
      </w:r>
      <w:r>
        <w:t xml:space="preserve">   Rowan    </w:t>
      </w:r>
      <w:r>
        <w:t xml:space="preserve">   Sycamore    </w:t>
      </w:r>
      <w:r>
        <w:t xml:space="preserve">   Birch    </w:t>
      </w:r>
      <w:r>
        <w:t xml:space="preserve">   Red Oak    </w:t>
      </w:r>
      <w:r>
        <w:t xml:space="preserve">   Fern    </w:t>
      </w:r>
      <w:r>
        <w:t xml:space="preserve">   Holly    </w:t>
      </w:r>
      <w:r>
        <w:t xml:space="preserve">   Yew    </w:t>
      </w:r>
      <w:r>
        <w:t xml:space="preserve">   Beech    </w:t>
      </w:r>
      <w:r>
        <w:t xml:space="preserve">   Ash    </w:t>
      </w:r>
      <w:r>
        <w:t xml:space="preserve">   Dandelion    </w:t>
      </w:r>
      <w:r>
        <w:t xml:space="preserve">   Bluebell    </w:t>
      </w:r>
      <w:r>
        <w:t xml:space="preserve">   Snowdrop    </w:t>
      </w:r>
      <w:r>
        <w:t xml:space="preserve">   Bramble    </w:t>
      </w:r>
      <w:r>
        <w:t xml:space="preserve">   Nettle    </w:t>
      </w:r>
      <w:r>
        <w:t xml:space="preserve">   Ivy    </w:t>
      </w:r>
      <w:r>
        <w:t xml:space="preserve">   Buttercup    </w:t>
      </w:r>
      <w:r>
        <w:t xml:space="preserve">   Daffodil    </w:t>
      </w:r>
      <w:r>
        <w:t xml:space="preserve">   Rose    </w:t>
      </w:r>
      <w:r>
        <w:t xml:space="preserve">   Daisy    </w:t>
      </w:r>
      <w:r>
        <w:t xml:space="preserve">   Oak    </w:t>
      </w:r>
      <w:r>
        <w:t xml:space="preserve">   Leaf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Leaves and Flowers</dc:title>
  <dcterms:created xsi:type="dcterms:W3CDTF">2021-10-11T10:53:44Z</dcterms:created>
  <dcterms:modified xsi:type="dcterms:W3CDTF">2021-10-11T10:53:44Z</dcterms:modified>
</cp:coreProperties>
</file>